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b/>
          <w:color w:val="1F4E78"/>
          <w:sz w:val="34"/>
        </w:rPr>
        <w:t>Plantilla — Carta de patrocinador (sponsor) para inmigración</w:t>
      </w:r>
    </w:p>
    <w:p>
      <w:pPr>
        <w:spacing w:after="160"/>
      </w:pPr>
      <w:r>
        <w:rPr>
          <w:i/>
          <w:color w:val="787878"/>
          <w:sz w:val="18"/>
        </w:rPr>
        <w:t>Plantilla gratuita de OficinaInmigracion.com · Rellena los espacios entre [corchetes] con tu información real. Borra las notas en gris antes de imprimir. Es orientativa y no constituye asesoría legal.</w:t>
      </w:r>
    </w:p>
    <w:p>
      <w:pPr>
        <w:spacing w:after="80"/>
      </w:pPr>
      <w:r>
        <w:rPr>
          <w:b/>
          <w:color w:val="1F4E78"/>
          <w:sz w:val="26"/>
        </w:rPr>
        <w:t>Cómo usar esta plantilla</w:t>
      </w:r>
    </w:p>
    <w:p>
      <w:pPr>
        <w:pStyle w:val="ListBullet"/>
        <w:spacing w:after="40"/>
      </w:pPr>
      <w:r>
        <w:t>1. La firma el patrocinador (ciudadano o residente, mayor de 18, que vive en EE. UU.).</w:t>
      </w:r>
    </w:p>
    <w:p>
      <w:pPr>
        <w:pStyle w:val="ListBullet"/>
        <w:spacing w:after="40"/>
      </w:pPr>
      <w:r>
        <w:t>2. Adjunta tus documentos económicos: declaración de impuestos, carta de empleo, estados de cuenta.</w:t>
      </w:r>
    </w:p>
    <w:p>
      <w:pPr>
        <w:pStyle w:val="ListBullet"/>
        <w:spacing w:after="40"/>
      </w:pPr>
      <w:r>
        <w:t>3. Incluye una declaración EXPLÍCITA de compromiso de apoyo.</w:t>
      </w:r>
    </w:p>
    <w:p>
      <w:pPr>
        <w:pStyle w:val="ListBullet"/>
        <w:spacing w:after="40"/>
      </w:pPr>
      <w:r>
        <w:t>4. Recuerda: esta carta acompaña al formulario I-864; no lo reemplaza.</w:t>
      </w:r>
    </w:p>
    <w:p>
      <w:pPr>
        <w:pStyle w:val="ListBullet"/>
        <w:spacing w:after="40"/>
      </w:pPr>
      <w:r>
        <w:t>5. Firma a mano y traduce al inglés si hace falta.</w:t>
      </w:r>
    </w:p>
    <w:p/>
    <w:p>
      <w:pPr>
        <w:jc w:val="center"/>
      </w:pPr>
      <w:r>
        <w:rPr>
          <w:color w:val="969696"/>
          <w:sz w:val="18"/>
        </w:rPr>
        <w:t>— — — — —  CARTA (a partir de aquí)  — — — — —</w:t>
      </w:r>
    </w:p>
    <w:p>
      <w:pPr>
        <w:spacing w:after="80"/>
      </w:pPr>
      <w:r>
        <w:rPr>
          <w:b/>
        </w:rPr>
        <w:t xml:space="preserve">Nombre del patrocinador: </w:t>
      </w:r>
      <w:r>
        <w:rPr>
          <w:color w:val="969696"/>
        </w:rPr>
        <w:t>__________________________________</w:t>
      </w:r>
    </w:p>
    <w:p>
      <w:pPr>
        <w:spacing w:after="80"/>
      </w:pPr>
      <w:r>
        <w:rPr>
          <w:b/>
        </w:rPr>
        <w:t xml:space="preserve">Estatus (ciudadano/residente): </w:t>
      </w:r>
      <w:r>
        <w:rPr>
          <w:color w:val="969696"/>
        </w:rPr>
        <w:t>____________________________</w:t>
      </w:r>
    </w:p>
    <w:p>
      <w:pPr>
        <w:spacing w:after="80"/>
      </w:pPr>
      <w:r>
        <w:rPr>
          <w:b/>
        </w:rPr>
        <w:t xml:space="preserve">Dirección / Contacto: </w:t>
      </w:r>
      <w:r>
        <w:rPr>
          <w:color w:val="969696"/>
        </w:rPr>
        <w:t>_____________________________________</w:t>
      </w:r>
    </w:p>
    <w:p>
      <w:pPr>
        <w:spacing w:after="80"/>
      </w:pPr>
      <w:r>
        <w:rPr>
          <w:b/>
        </w:rPr>
        <w:t xml:space="preserve">Fecha: </w:t>
      </w:r>
      <w:r>
        <w:rPr>
          <w:color w:val="969696"/>
        </w:rPr>
        <w:t>____________________________________________________</w:t>
      </w:r>
    </w:p>
    <w:p/>
    <w:p>
      <w:pPr>
        <w:spacing w:after="120"/>
      </w:pPr>
      <w:r>
        <w:t>A quien corresponda:</w:t>
      </w:r>
    </w:p>
    <w:p/>
    <w:p>
      <w:pPr>
        <w:spacing w:after="120"/>
      </w:pPr>
      <w:r>
        <w:t>Mi nombre es [tu nombre], [ciudadano/residente], y confirmo que soy el patrocinador de [nombre del beneficiario], mi [relación], en su proceso de inmigración.</w:t>
      </w:r>
    </w:p>
    <w:p/>
    <w:p>
      <w:pPr>
        <w:spacing w:after="160"/>
      </w:pPr>
      <w:r>
        <w:rPr>
          <w:i/>
          <w:color w:val="787878"/>
          <w:sz w:val="18"/>
        </w:rPr>
        <w:t>Tu situación laboral e ingresos, con los documentos que adjuntas:</w:t>
      </w:r>
    </w:p>
    <w:p>
      <w:pPr>
        <w:spacing w:after="120"/>
      </w:pPr>
      <w:r>
        <w:t>Trabajo como [puesto] en [empresa] desde [año], con un ingreso anual de [cantidad], según la declaración de impuestos y la carta de empleo que adjunto.</w:t>
      </w:r>
    </w:p>
    <w:p/>
    <w:p>
      <w:pPr>
        <w:spacing w:after="120"/>
      </w:pPr>
      <w:r>
        <w:t>Por la presente, me comprometo a brindar a [nombre] el apoyo económico necesario para que cuente con alojamiento y sustento y no represente una carga pública.</w:t>
      </w:r>
    </w:p>
    <w:p/>
    <w:p>
      <w:pPr>
        <w:spacing w:after="120"/>
      </w:pPr>
      <w:r>
        <w:t>Quedo a su disposición para aportar documentación adicional en [teléfono/email].</w:t>
      </w:r>
    </w:p>
    <w:p/>
    <w:p>
      <w:pPr>
        <w:spacing w:after="120"/>
      </w:pPr>
      <w:r>
        <w:t>Atentamente,</w:t>
      </w:r>
    </w:p>
    <w:p/>
    <w:p>
      <w:pPr>
        <w:spacing w:after="80"/>
      </w:pPr>
      <w:r>
        <w:rPr>
          <w:b/>
        </w:rPr>
        <w:t xml:space="preserve">Firma (a mano): </w:t>
      </w:r>
      <w:r>
        <w:rPr>
          <w:color w:val="969696"/>
        </w:rPr>
        <w:t>___________________________________________</w:t>
      </w:r>
    </w:p>
    <w:p>
      <w:pPr>
        <w:spacing w:after="80"/>
      </w:pPr>
      <w:r>
        <w:rPr>
          <w:b/>
        </w:rPr>
        <w:t xml:space="preserve">Nombre en letra de imprenta: </w:t>
      </w:r>
      <w:r>
        <w:rPr>
          <w:color w:val="969696"/>
        </w:rPr>
        <w:t>______________________________</w:t>
      </w:r>
    </w:p>
    <w:p/>
    <w:p>
      <w:pPr>
        <w:jc w:val="center"/>
      </w:pPr>
      <w:r>
        <w:rPr>
          <w:color w:val="969696"/>
          <w:sz w:val="18"/>
        </w:rPr>
        <w:t>— — — — —  FIN  — — — — —</w:t>
      </w:r>
    </w:p>
    <w:p>
      <w:pPr>
        <w:spacing w:after="160"/>
      </w:pPr>
      <w:r>
        <w:rPr>
          <w:i/>
          <w:color w:val="787878"/>
          <w:sz w:val="18"/>
        </w:rPr>
        <w:t>Adjunta siempre tus pruebas de ingresos. © OficinaInmigracion.com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