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/>
      </w:pPr>
      <w:r>
        <w:rPr>
          <w:b/>
          <w:color w:val="1F4E78"/>
          <w:sz w:val="34"/>
        </w:rPr>
        <w:t>Plantilla — Carta de recomendación para inmigración</w:t>
      </w:r>
    </w:p>
    <w:p>
      <w:pPr>
        <w:spacing w:after="160"/>
      </w:pPr>
      <w:r>
        <w:rPr>
          <w:i/>
          <w:color w:val="787878"/>
          <w:sz w:val="18"/>
        </w:rPr>
        <w:t>Plantilla gratuita de OficinaInmigracion.com · Rellena los espacios entre [corchetes] con tu información real. Borra las notas en gris antes de imprimir. Esta plantilla es orientativa y no constituye asesoría legal.</w:t>
      </w:r>
    </w:p>
    <w:p>
      <w:pPr>
        <w:spacing w:after="80" w:before="0"/>
      </w:pPr>
      <w:r>
        <w:rPr>
          <w:b/>
          <w:color w:val="1F4E78"/>
          <w:sz w:val="26"/>
        </w:rPr>
        <w:t>Cómo usar esta plantilla</w:t>
      </w:r>
    </w:p>
    <w:p>
      <w:pPr>
        <w:pStyle w:val="ListBullet"/>
        <w:spacing w:after="40"/>
      </w:pPr>
      <w:r>
        <w:t>1. Sustituye cada [texto entre corchetes] por tus datos reales.</w:t>
      </w:r>
    </w:p>
    <w:p>
      <w:pPr>
        <w:pStyle w:val="ListBullet"/>
        <w:spacing w:after="40"/>
      </w:pPr>
      <w:r>
        <w:t>2. En el cuerpo, cuenta 2 o 3 ejemplos CONCRETOS (hechos, no adjetivos). Es la parte que más pesa.</w:t>
      </w:r>
    </w:p>
    <w:p>
      <w:pPr>
        <w:pStyle w:val="ListBullet"/>
        <w:spacing w:after="40"/>
      </w:pPr>
      <w:r>
        <w:t>3. Revisa que no haya faltas y que nada esté exagerado.</w:t>
      </w:r>
    </w:p>
    <w:p>
      <w:pPr>
        <w:pStyle w:val="ListBullet"/>
        <w:spacing w:after="40"/>
      </w:pPr>
      <w:r>
        <w:t>4. Imprime, firma a mano, y escanea o fotografía la carta firmada.</w:t>
      </w:r>
    </w:p>
    <w:p>
      <w:pPr>
        <w:pStyle w:val="ListBullet"/>
        <w:spacing w:after="40"/>
      </w:pPr>
      <w:r>
        <w:t>5. Si el trámite es ante USCIS, adjunta una traducción al inglés con certificado de traducción.</w:t>
      </w:r>
    </w:p>
    <w:p/>
    <w:p>
      <w:pPr>
        <w:jc w:val="center"/>
      </w:pPr>
      <w:r>
        <w:rPr>
          <w:color w:val="969696"/>
          <w:sz w:val="18"/>
        </w:rPr>
        <w:t>— — — — — — — — —  CARTA (a partir de aquí)  — — — — — — — — —</w:t>
      </w:r>
    </w:p>
    <w:p>
      <w:pPr>
        <w:spacing w:after="80"/>
      </w:pPr>
      <w:r>
        <w:rPr>
          <w:b/>
        </w:rPr>
        <w:t xml:space="preserve">Nombre de quien escribe: </w:t>
      </w:r>
      <w:r>
        <w:rPr>
          <w:color w:val="969696"/>
        </w:rPr>
        <w:t>____________________________________</w:t>
      </w:r>
    </w:p>
    <w:p>
      <w:pPr>
        <w:spacing w:after="80"/>
      </w:pPr>
      <w:r>
        <w:rPr>
          <w:b/>
        </w:rPr>
        <w:t xml:space="preserve">Dirección: </w:t>
      </w:r>
      <w:r>
        <w:rPr>
          <w:color w:val="969696"/>
        </w:rPr>
        <w:t>__________________________________________________</w:t>
      </w:r>
    </w:p>
    <w:p>
      <w:pPr>
        <w:spacing w:after="80"/>
      </w:pPr>
      <w:r>
        <w:rPr>
          <w:b/>
        </w:rPr>
        <w:t xml:space="preserve">Teléfono / Email: </w:t>
      </w:r>
      <w:r>
        <w:rPr>
          <w:color w:val="969696"/>
        </w:rPr>
        <w:t>___________________________________________</w:t>
      </w:r>
    </w:p>
    <w:p>
      <w:pPr>
        <w:spacing w:after="80"/>
      </w:pPr>
      <w:r>
        <w:rPr>
          <w:b/>
        </w:rPr>
        <w:t xml:space="preserve">Fecha: </w:t>
      </w:r>
      <w:r>
        <w:rPr>
          <w:color w:val="969696"/>
        </w:rPr>
        <w:t>______________________________________________________</w:t>
      </w:r>
    </w:p>
    <w:p/>
    <w:p>
      <w:pPr>
        <w:spacing w:after="120"/>
      </w:pPr>
      <w:r>
        <w:t>A quien corresponda:</w:t>
      </w:r>
    </w:p>
    <w:p/>
    <w:p>
      <w:pPr>
        <w:spacing w:after="120"/>
      </w:pPr>
      <w:r>
        <w:t>Mi nombre es [tu nombre completo] y soy [tu ocupación y, si aplica, tu estatus: ciudadano estadounidense / residente permanente]. Escribo esta carta para apoyar la solicitud de inmigración de [nombre de la persona], a quien conozco desde hace [tiempo] porque [cómo lo/la conoces].</w:t>
      </w:r>
    </w:p>
    <w:p/>
    <w:p>
      <w:pPr>
        <w:spacing w:after="160"/>
      </w:pPr>
      <w:r>
        <w:rPr>
          <w:i/>
          <w:color w:val="787878"/>
          <w:sz w:val="18"/>
        </w:rPr>
        <w:t>Párrafo de ejemplos #1 — cuenta un hecho concreto que demuestre su carácter, honestidad o la autenticidad de la relación:</w:t>
      </w:r>
    </w:p>
    <w:p>
      <w:pPr>
        <w:spacing w:after="120"/>
      </w:pPr>
      <w:r>
        <w:t>[Describe una situación real. Ej.: "Cuando un compañero se enfermó, cubrió sus turnos durante tres semanas sin que se lo pidieran."]</w:t>
      </w:r>
    </w:p>
    <w:p/>
    <w:p>
      <w:pPr>
        <w:spacing w:after="160"/>
      </w:pPr>
      <w:r>
        <w:rPr>
          <w:i/>
          <w:color w:val="787878"/>
          <w:sz w:val="18"/>
        </w:rPr>
        <w:t>Párrafo de ejemplos #2 — otro hecho distinto:</w:t>
      </w:r>
    </w:p>
    <w:p>
      <w:pPr>
        <w:spacing w:after="120"/>
      </w:pPr>
      <w:r>
        <w:t>[Segundo ejemplo concreto.]</w:t>
      </w:r>
    </w:p>
    <w:p/>
    <w:p>
      <w:pPr>
        <w:spacing w:after="120"/>
      </w:pPr>
      <w:r>
        <w:t>Por todo lo anterior, recomiendo a [nombre] sin reservas y confío en que merece una consideración favorable en su trámite. Quedo a su disposición para ampliar cualquier información en [teléfono] o [email].</w:t>
      </w:r>
    </w:p>
    <w:p/>
    <w:p>
      <w:pPr>
        <w:spacing w:after="120"/>
      </w:pPr>
      <w:r>
        <w:t>Atentamente,</w:t>
      </w:r>
    </w:p>
    <w:p/>
    <w:p>
      <w:pPr>
        <w:spacing w:after="80"/>
      </w:pPr>
      <w:r>
        <w:rPr>
          <w:b/>
        </w:rPr>
        <w:t xml:space="preserve">Firma (a mano): </w:t>
      </w:r>
      <w:r>
        <w:rPr>
          <w:color w:val="969696"/>
        </w:rPr>
        <w:t>_____________________________________________</w:t>
      </w:r>
    </w:p>
    <w:p>
      <w:pPr>
        <w:spacing w:after="80"/>
      </w:pPr>
      <w:r>
        <w:rPr>
          <w:b/>
        </w:rPr>
        <w:t xml:space="preserve">Nombre en letra de imprenta: </w:t>
      </w:r>
      <w:r>
        <w:rPr>
          <w:color w:val="969696"/>
        </w:rPr>
        <w:t>________________________________</w:t>
      </w:r>
    </w:p>
    <w:p/>
    <w:p>
      <w:pPr>
        <w:jc w:val="center"/>
      </w:pPr>
      <w:r>
        <w:rPr>
          <w:color w:val="969696"/>
          <w:sz w:val="18"/>
        </w:rPr>
        <w:t>— — — — — — — — —  FIN  — — — — — — — — —</w:t>
      </w:r>
    </w:p>
    <w:p>
      <w:pPr>
        <w:spacing w:after="160"/>
      </w:pPr>
      <w:r>
        <w:rPr>
          <w:i/>
          <w:color w:val="787878"/>
          <w:sz w:val="18"/>
        </w:rPr>
        <w:t>Consejo: presenta 2 o 3 cartas de personas distintas (un familiar, un jefe, un líder de la comunidad). Más cartas no es mejor si todas dicen lo mismo. © OficinaInmigracion.com — uso libre para fines personales.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