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color w:val="1F4E78"/>
          <w:sz w:val="34"/>
        </w:rPr>
        <w:t>Plantilla — Carta de empleador (verificación de empleo)</w:t>
      </w:r>
    </w:p>
    <w:p>
      <w:pPr>
        <w:spacing w:after="160"/>
      </w:pPr>
      <w:r>
        <w:rPr>
          <w:i/>
          <w:color w:val="787878"/>
          <w:sz w:val="18"/>
        </w:rPr>
        <w:t>Plantilla gratuita de OficinaInmigracion.com · Rellena los espacios entre [corchetes] con tu información real. Borra las notas en gris antes de imprimir. Es orientativa y no constituye asesoría legal.</w:t>
      </w:r>
    </w:p>
    <w:p>
      <w:pPr>
        <w:spacing w:after="80"/>
      </w:pPr>
      <w:r>
        <w:rPr>
          <w:b/>
          <w:color w:val="1F4E78"/>
          <w:sz w:val="26"/>
        </w:rPr>
        <w:t>Cómo usar esta plantilla</w:t>
      </w:r>
    </w:p>
    <w:p>
      <w:pPr>
        <w:pStyle w:val="ListBullet"/>
        <w:spacing w:after="40"/>
      </w:pPr>
      <w:r>
        <w:t>1. La firma tu EMPLEADOR (RR. HH. o un superior), no tú.</w:t>
      </w:r>
    </w:p>
    <w:p>
      <w:pPr>
        <w:pStyle w:val="ListBullet"/>
        <w:spacing w:after="40"/>
      </w:pPr>
      <w:r>
        <w:t>2. Debe ir en papel con MEMBRETE de la empresa, fechada y firmada.</w:t>
      </w:r>
    </w:p>
    <w:p>
      <w:pPr>
        <w:pStyle w:val="ListBullet"/>
        <w:spacing w:after="40"/>
      </w:pPr>
      <w:r>
        <w:t>3. Datos obligatorios: empleado, fecha de inicio, puesto, salario y contacto de la empresa.</w:t>
      </w:r>
    </w:p>
    <w:p>
      <w:pPr>
        <w:pStyle w:val="ListBullet"/>
        <w:spacing w:after="40"/>
      </w:pPr>
      <w:r>
        <w:t>4. Comprueba que los datos coincidan con tus impuestos.</w:t>
      </w:r>
    </w:p>
    <w:p>
      <w:pPr>
        <w:pStyle w:val="ListBullet"/>
        <w:spacing w:after="40"/>
      </w:pPr>
      <w:r>
        <w:t>5. Traduce al inglés si el trámite lo requiere.</w:t>
      </w:r>
    </w:p>
    <w:p/>
    <w:p>
      <w:pPr>
        <w:jc w:val="center"/>
      </w:pPr>
      <w:r>
        <w:rPr>
          <w:color w:val="969696"/>
          <w:sz w:val="18"/>
        </w:rPr>
        <w:t>— — — — —  CARTA (a partir de aquí)  — — — — —</w:t>
      </w:r>
    </w:p>
    <w:p>
      <w:pPr>
        <w:spacing w:after="80"/>
      </w:pPr>
      <w:r>
        <w:rPr>
          <w:b/>
        </w:rPr>
        <w:t xml:space="preserve">[Membrete de la empresa: nombre, dirección, teléfono] </w:t>
      </w:r>
      <w:r>
        <w:rPr>
          <w:color w:val="969696"/>
        </w:rPr>
        <w:t>__________</w:t>
      </w:r>
      <w:r>
        <w:rPr>
          <w:i/>
          <w:color w:val="787878"/>
          <w:sz w:val="18"/>
        </w:rPr>
        <w:t xml:space="preserve">  (arriba)</w:t>
      </w:r>
    </w:p>
    <w:p>
      <w:pPr>
        <w:spacing w:after="80"/>
      </w:pPr>
      <w:r>
        <w:rPr>
          <w:b/>
        </w:rPr>
        <w:t xml:space="preserve">Fecha: </w:t>
      </w:r>
      <w:r>
        <w:rPr>
          <w:color w:val="969696"/>
        </w:rPr>
        <w:t>____________________________________________________</w:t>
      </w:r>
    </w:p>
    <w:p/>
    <w:p>
      <w:pPr>
        <w:spacing w:after="120"/>
      </w:pPr>
      <w:r>
        <w:t>A quien corresponda:</w:t>
      </w:r>
    </w:p>
    <w:p/>
    <w:p>
      <w:pPr>
        <w:spacing w:after="120"/>
      </w:pPr>
      <w:r>
        <w:t>Por medio de la presente, [nombre de la empresa] confirma que [nombre del empleado] forma parte de nuestra plantilla desde [fecha de inicio], en el puesto de [cargo], a tiempo [completo/parcial].</w:t>
      </w:r>
    </w:p>
    <w:p/>
    <w:p>
      <w:pPr>
        <w:spacing w:after="120"/>
      </w:pPr>
      <w:r>
        <w:t>Su remuneración actual es de [cantidad] [anuales/por hora] y mantiene una relación laboral activa con la empresa.</w:t>
      </w:r>
    </w:p>
    <w:p/>
    <w:p>
      <w:pPr>
        <w:spacing w:after="120"/>
      </w:pPr>
      <w:r>
        <w:t>Emitimos esta carta a petición del interesado para fines de inmigración. Para verificarla, contáctenos en [teléfono/email].</w:t>
      </w:r>
    </w:p>
    <w:p/>
    <w:p>
      <w:pPr>
        <w:spacing w:after="120"/>
      </w:pPr>
      <w:r>
        <w:t>Atentamente,</w:t>
      </w:r>
    </w:p>
    <w:p/>
    <w:p>
      <w:pPr>
        <w:spacing w:after="80"/>
      </w:pPr>
      <w:r>
        <w:rPr>
          <w:b/>
        </w:rPr>
        <w:t xml:space="preserve">Firma: </w:t>
      </w:r>
      <w:r>
        <w:rPr>
          <w:color w:val="969696"/>
        </w:rPr>
        <w:t>____________________________________________________</w:t>
      </w:r>
    </w:p>
    <w:p>
      <w:pPr>
        <w:spacing w:after="80"/>
      </w:pPr>
      <w:r>
        <w:rPr>
          <w:b/>
        </w:rPr>
        <w:t xml:space="preserve">Nombre y cargo de quien firma: </w:t>
      </w:r>
      <w:r>
        <w:rPr>
          <w:color w:val="969696"/>
        </w:rPr>
        <w:t>____________________________</w:t>
      </w:r>
    </w:p>
    <w:p>
      <w:pPr>
        <w:spacing w:after="80"/>
      </w:pPr>
      <w:r>
        <w:rPr>
          <w:b/>
        </w:rPr>
        <w:t xml:space="preserve">Empresa: </w:t>
      </w:r>
      <w:r>
        <w:rPr>
          <w:color w:val="969696"/>
        </w:rPr>
        <w:t>__________________________________________________</w:t>
      </w:r>
    </w:p>
    <w:p/>
    <w:p>
      <w:pPr>
        <w:jc w:val="center"/>
      </w:pPr>
      <w:r>
        <w:rPr>
          <w:color w:val="969696"/>
          <w:sz w:val="18"/>
        </w:rPr>
        <w:t>— — — — —  FIN  — — — — —</w:t>
      </w:r>
    </w:p>
    <w:p>
      <w:pPr>
        <w:spacing w:after="160"/>
      </w:pPr>
      <w:r>
        <w:rPr>
          <w:i/>
          <w:color w:val="787878"/>
          <w:sz w:val="18"/>
        </w:rPr>
        <w:t>Pásala a tu empleador para que solo rellene y firme. © OficinaInmigracion.com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